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2169" w14:textId="77777777" w:rsidR="00791082" w:rsidRPr="004C2A3B" w:rsidRDefault="00791082" w:rsidP="00791082">
      <w:pPr>
        <w:pStyle w:val="1"/>
        <w:spacing w:before="0" w:afterLines="100" w:after="240" w:line="0" w:lineRule="atLeast"/>
        <w:jc w:val="center"/>
        <w:rPr>
          <w:rFonts w:ascii="微軟正黑體" w:eastAsia="微軟正黑體" w:hAnsi="微軟正黑體"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sz w:val="32"/>
          <w:szCs w:val="32"/>
          <w:lang w:eastAsia="zh-TW"/>
        </w:rPr>
        <w:t>啦啦隊報名表</w:t>
      </w:r>
      <w:proofErr w:type="gramStart"/>
      <w:r w:rsidRPr="004E5919">
        <w:rPr>
          <w:rFonts w:ascii="微軟正黑體" w:eastAsia="微軟正黑體" w:hAnsi="微軟正黑體" w:hint="eastAsia"/>
          <w:sz w:val="32"/>
          <w:szCs w:val="32"/>
          <w:lang w:eastAsia="zh-TW"/>
        </w:rPr>
        <w:t>——</w:t>
      </w:r>
      <w:proofErr w:type="gramEnd"/>
      <w:r w:rsidRPr="004C2A3B">
        <w:rPr>
          <w:rFonts w:ascii="微軟正黑體" w:eastAsia="微軟正黑體" w:hAnsi="微軟正黑體"/>
          <w:sz w:val="32"/>
          <w:szCs w:val="32"/>
          <w:lang w:eastAsia="zh-TW"/>
        </w:rPr>
        <w:t>「</w:t>
      </w:r>
      <w:proofErr w:type="gramStart"/>
      <w:r w:rsidRPr="004C2A3B">
        <w:rPr>
          <w:rFonts w:ascii="微軟正黑體" w:eastAsia="微軟正黑體" w:hAnsi="微軟正黑體"/>
          <w:sz w:val="32"/>
          <w:szCs w:val="32"/>
          <w:lang w:eastAsia="zh-TW"/>
        </w:rPr>
        <w:t>璀燦</w:t>
      </w:r>
      <w:proofErr w:type="gramEnd"/>
      <w:r w:rsidRPr="004C2A3B">
        <w:rPr>
          <w:rFonts w:ascii="微軟正黑體" w:eastAsia="微軟正黑體" w:hAnsi="微軟正黑體"/>
          <w:sz w:val="32"/>
          <w:szCs w:val="32"/>
          <w:lang w:eastAsia="zh-TW"/>
        </w:rPr>
        <w:t>50 再展風華」為勞工而唱</w:t>
      </w:r>
      <w:r>
        <w:rPr>
          <w:rFonts w:ascii="微軟正黑體" w:eastAsia="微軟正黑體" w:hAnsi="微軟正黑體" w:hint="eastAsia"/>
          <w:sz w:val="32"/>
          <w:szCs w:val="32"/>
          <w:lang w:eastAsia="zh-TW"/>
        </w:rPr>
        <w:t>歌</w:t>
      </w:r>
      <w:r w:rsidRPr="004C2A3B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 </w:t>
      </w:r>
      <w:r w:rsidRPr="004C2A3B">
        <w:rPr>
          <w:rFonts w:ascii="微軟正黑體" w:eastAsia="微軟正黑體" w:hAnsi="微軟正黑體"/>
          <w:sz w:val="32"/>
          <w:szCs w:val="32"/>
          <w:lang w:eastAsia="zh-TW"/>
        </w:rPr>
        <w:t>卡拉OK比賽</w:t>
      </w:r>
    </w:p>
    <w:p w14:paraId="3375A80A" w14:textId="77777777" w:rsidR="00791082" w:rsidRPr="000C3D57" w:rsidRDefault="00791082" w:rsidP="00791082">
      <w:pPr>
        <w:spacing w:after="0" w:line="0" w:lineRule="atLeast"/>
        <w:jc w:val="center"/>
        <w:rPr>
          <w:rFonts w:eastAsia="新細明體"/>
          <w:lang w:eastAsia="zh-TW"/>
        </w:rPr>
      </w:pPr>
      <w:r>
        <w:rPr>
          <w:lang w:eastAsia="zh-TW"/>
        </w:rPr>
        <w:t>【請正楷填寫以下資料並傳真至</w:t>
      </w:r>
      <w:r>
        <w:rPr>
          <w:lang w:eastAsia="zh-TW"/>
        </w:rPr>
        <w:t>037-355733</w:t>
      </w:r>
      <w:r>
        <w:rPr>
          <w:lang w:eastAsia="zh-TW"/>
        </w:rPr>
        <w:t>，完成後</w:t>
      </w:r>
      <w:r>
        <w:rPr>
          <w:rFonts w:ascii="新細明體" w:eastAsia="新細明體" w:hAnsi="新細明體" w:hint="eastAsia"/>
          <w:lang w:eastAsia="zh-TW"/>
        </w:rPr>
        <w:t>請</w:t>
      </w:r>
      <w:r>
        <w:rPr>
          <w:lang w:eastAsia="zh-TW"/>
        </w:rPr>
        <w:t>電</w:t>
      </w:r>
      <w:r>
        <w:rPr>
          <w:rFonts w:ascii="微軟正黑體" w:eastAsia="微軟正黑體" w:hAnsi="微軟正黑體" w:cs="微軟正黑體" w:hint="eastAsia"/>
          <w:lang w:eastAsia="zh-TW"/>
        </w:rPr>
        <w:t>話</w:t>
      </w:r>
      <w:r>
        <w:rPr>
          <w:lang w:eastAsia="zh-TW"/>
        </w:rPr>
        <w:t>確認</w:t>
      </w:r>
      <w:r>
        <w:rPr>
          <w:lang w:eastAsia="zh-TW"/>
        </w:rPr>
        <w:t>037-323344</w:t>
      </w:r>
      <w:r>
        <w:rPr>
          <w:rFonts w:ascii="新細明體" w:eastAsia="新細明體" w:hAnsi="新細明體" w:hint="eastAsia"/>
          <w:lang w:eastAsia="zh-TW"/>
        </w:rPr>
        <w:t>，</w:t>
      </w:r>
      <w:r>
        <w:rPr>
          <w:lang w:eastAsia="zh-TW"/>
        </w:rPr>
        <w:t>聯絡人</w:t>
      </w:r>
      <w:r>
        <w:rPr>
          <w:rFonts w:ascii="新細明體" w:eastAsia="新細明體" w:hAnsi="新細明體" w:hint="eastAsia"/>
          <w:lang w:eastAsia="zh-TW"/>
        </w:rPr>
        <w:t xml:space="preserve"> </w:t>
      </w:r>
      <w:r>
        <w:rPr>
          <w:lang w:eastAsia="zh-TW"/>
        </w:rPr>
        <w:t>彭小姐】</w:t>
      </w:r>
    </w:p>
    <w:tbl>
      <w:tblPr>
        <w:tblW w:w="1002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2693"/>
        <w:gridCol w:w="709"/>
        <w:gridCol w:w="992"/>
        <w:gridCol w:w="1418"/>
        <w:gridCol w:w="2842"/>
      </w:tblGrid>
      <w:tr w:rsidR="00CB3AAC" w:rsidRPr="00117F02" w14:paraId="34AD8903" w14:textId="77777777" w:rsidTr="00CB3AAC">
        <w:trPr>
          <w:trHeight w:val="680"/>
          <w:jc w:val="center"/>
        </w:trPr>
        <w:tc>
          <w:tcPr>
            <w:tcW w:w="1373" w:type="dxa"/>
            <w:vAlign w:val="center"/>
          </w:tcPr>
          <w:p w14:paraId="43BC5AE1" w14:textId="77777777" w:rsidR="00CB3AAC" w:rsidRPr="000C3D57" w:rsidRDefault="00CB3AAC" w:rsidP="00395B4E">
            <w:pPr>
              <w:spacing w:after="0" w:line="0" w:lineRule="atLeast"/>
              <w:ind w:firstLineChars="21" w:firstLine="46"/>
              <w:jc w:val="center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  <w:lang w:eastAsia="zh-TW"/>
              </w:rPr>
              <w:t>隊名</w:t>
            </w:r>
          </w:p>
        </w:tc>
        <w:tc>
          <w:tcPr>
            <w:tcW w:w="2693" w:type="dxa"/>
            <w:vAlign w:val="center"/>
          </w:tcPr>
          <w:p w14:paraId="5F372E5B" w14:textId="77777777" w:rsidR="00CB3AAC" w:rsidRPr="000C3D57" w:rsidRDefault="00CB3AAC" w:rsidP="00395B4E">
            <w:pPr>
              <w:spacing w:after="0" w:line="0" w:lineRule="atLeast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FA3093" w14:textId="26BE1F46" w:rsidR="00CB3AAC" w:rsidRPr="000C3D57" w:rsidRDefault="00CB3AAC" w:rsidP="00CB3AAC">
            <w:pPr>
              <w:spacing w:after="0" w:line="0" w:lineRule="atLeast"/>
              <w:ind w:firstLineChars="21" w:firstLine="46"/>
              <w:jc w:val="center"/>
              <w:rPr>
                <w:rFonts w:ascii="新細明體" w:eastAsia="新細明體" w:hAnsi="新細明體" w:cs="Times New Roman"/>
                <w:szCs w:val="24"/>
                <w:lang w:eastAsia="zh-TW"/>
              </w:rPr>
            </w:pPr>
            <w:r w:rsidRPr="00CB3AAC">
              <w:rPr>
                <w:rFonts w:ascii="新細明體" w:eastAsia="新細明體" w:hAnsi="新細明體" w:hint="eastAsia"/>
                <w:b/>
                <w:bCs/>
                <w:lang w:eastAsia="zh-TW"/>
              </w:rPr>
              <w:t>人數</w:t>
            </w:r>
          </w:p>
        </w:tc>
        <w:tc>
          <w:tcPr>
            <w:tcW w:w="992" w:type="dxa"/>
            <w:vAlign w:val="center"/>
          </w:tcPr>
          <w:p w14:paraId="2BF73C03" w14:textId="12443F25" w:rsidR="00CB3AAC" w:rsidRPr="000C3D57" w:rsidRDefault="00CB3AAC" w:rsidP="00395B4E">
            <w:pPr>
              <w:spacing w:after="0" w:line="0" w:lineRule="atLeast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C60380" w14:textId="77777777" w:rsidR="00CB3AAC" w:rsidRPr="000C3D57" w:rsidRDefault="00CB3AAC" w:rsidP="00395B4E">
            <w:pPr>
              <w:spacing w:after="0"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proofErr w:type="spellStart"/>
            <w:r w:rsidRPr="000C3D57">
              <w:rPr>
                <w:rFonts w:ascii="新細明體" w:eastAsia="新細明體" w:hAnsi="新細明體" w:cs="Times New Roman"/>
                <w:b/>
                <w:bCs/>
                <w:szCs w:val="24"/>
              </w:rPr>
              <w:t>申請編號</w:t>
            </w:r>
            <w:proofErr w:type="spellEnd"/>
          </w:p>
        </w:tc>
        <w:tc>
          <w:tcPr>
            <w:tcW w:w="2842" w:type="dxa"/>
            <w:vAlign w:val="center"/>
          </w:tcPr>
          <w:p w14:paraId="3581191F" w14:textId="77777777" w:rsidR="00CB3AAC" w:rsidRPr="000C3D57" w:rsidRDefault="00CB3AAC" w:rsidP="00395B4E">
            <w:pPr>
              <w:spacing w:after="0" w:line="0" w:lineRule="atLeast"/>
              <w:jc w:val="right"/>
              <w:rPr>
                <w:rFonts w:ascii="新細明體" w:eastAsia="新細明體" w:hAnsi="新細明體" w:cs="Times New Roman"/>
                <w:szCs w:val="24"/>
              </w:rPr>
            </w:pPr>
            <w:r w:rsidRPr="000C3D57">
              <w:rPr>
                <w:rFonts w:ascii="新細明體" w:eastAsia="新細明體" w:hAnsi="新細明體" w:cs="Times New Roman"/>
                <w:spacing w:val="-28"/>
                <w:sz w:val="20"/>
                <w:szCs w:val="24"/>
              </w:rPr>
              <w:t>（</w:t>
            </w:r>
            <w:proofErr w:type="spellStart"/>
            <w:r w:rsidRPr="000C3D57">
              <w:rPr>
                <w:rFonts w:ascii="新細明體" w:eastAsia="新細明體" w:hAnsi="新細明體" w:cs="Times New Roman"/>
                <w:spacing w:val="-28"/>
                <w:sz w:val="20"/>
                <w:szCs w:val="24"/>
              </w:rPr>
              <w:t>請勿填寫</w:t>
            </w:r>
            <w:proofErr w:type="spellEnd"/>
            <w:r w:rsidRPr="000C3D57">
              <w:rPr>
                <w:rFonts w:ascii="新細明體" w:eastAsia="新細明體" w:hAnsi="新細明體" w:cs="Times New Roman"/>
                <w:spacing w:val="-28"/>
                <w:sz w:val="20"/>
                <w:szCs w:val="24"/>
              </w:rPr>
              <w:t>）</w:t>
            </w:r>
          </w:p>
        </w:tc>
      </w:tr>
      <w:tr w:rsidR="00791082" w:rsidRPr="00117F02" w14:paraId="0517B71D" w14:textId="77777777" w:rsidTr="00CB3AAC">
        <w:trPr>
          <w:trHeight w:val="680"/>
          <w:jc w:val="center"/>
        </w:trPr>
        <w:tc>
          <w:tcPr>
            <w:tcW w:w="1373" w:type="dxa"/>
            <w:vAlign w:val="center"/>
          </w:tcPr>
          <w:p w14:paraId="006E0E43" w14:textId="77777777" w:rsidR="00791082" w:rsidRDefault="00791082" w:rsidP="00395B4E">
            <w:pPr>
              <w:spacing w:after="0" w:line="0" w:lineRule="atLeast"/>
              <w:ind w:firstLineChars="21" w:firstLine="46"/>
              <w:jc w:val="center"/>
              <w:rPr>
                <w:rFonts w:ascii="新細明體" w:eastAsia="新細明體" w:hAnsi="新細明體"/>
                <w:b/>
                <w:bCs/>
                <w:lang w:eastAsia="zh-TW"/>
              </w:rPr>
            </w:pPr>
            <w:r>
              <w:rPr>
                <w:rFonts w:ascii="新細明體" w:eastAsia="新細明體" w:hAnsi="新細明體" w:hint="eastAsia"/>
                <w:b/>
                <w:bCs/>
                <w:lang w:eastAsia="zh-TW"/>
              </w:rPr>
              <w:t>聯絡人姓名</w:t>
            </w:r>
          </w:p>
        </w:tc>
        <w:tc>
          <w:tcPr>
            <w:tcW w:w="4394" w:type="dxa"/>
            <w:gridSpan w:val="3"/>
            <w:vAlign w:val="center"/>
          </w:tcPr>
          <w:p w14:paraId="1925CF79" w14:textId="77777777" w:rsidR="00791082" w:rsidRPr="000C3D57" w:rsidRDefault="00791082" w:rsidP="00395B4E">
            <w:pPr>
              <w:spacing w:after="0" w:line="0" w:lineRule="atLeast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951219" w14:textId="77777777" w:rsidR="00791082" w:rsidRPr="000C3D57" w:rsidRDefault="00791082" w:rsidP="00395B4E">
            <w:pPr>
              <w:spacing w:after="0" w:line="0" w:lineRule="atLeas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proofErr w:type="spellStart"/>
            <w:r w:rsidRPr="000C3D57">
              <w:rPr>
                <w:rFonts w:ascii="新細明體" w:eastAsia="新細明體" w:hAnsi="新細明體"/>
                <w:b/>
                <w:bCs/>
              </w:rPr>
              <w:t>聯絡電話</w:t>
            </w:r>
            <w:proofErr w:type="spellEnd"/>
          </w:p>
        </w:tc>
        <w:tc>
          <w:tcPr>
            <w:tcW w:w="2842" w:type="dxa"/>
            <w:vAlign w:val="center"/>
          </w:tcPr>
          <w:p w14:paraId="23E436D1" w14:textId="77777777" w:rsidR="00791082" w:rsidRPr="000C3D57" w:rsidRDefault="00791082" w:rsidP="00395B4E">
            <w:pPr>
              <w:spacing w:after="0" w:line="0" w:lineRule="atLeast"/>
              <w:jc w:val="right"/>
              <w:rPr>
                <w:rFonts w:ascii="新細明體" w:eastAsia="新細明體" w:hAnsi="新細明體" w:cs="Times New Roman"/>
                <w:spacing w:val="-28"/>
                <w:sz w:val="20"/>
                <w:szCs w:val="24"/>
              </w:rPr>
            </w:pPr>
          </w:p>
        </w:tc>
      </w:tr>
      <w:tr w:rsidR="00791082" w:rsidRPr="00117F02" w14:paraId="619E0E55" w14:textId="77777777" w:rsidTr="00395B4E">
        <w:trPr>
          <w:trHeight w:val="2247"/>
          <w:jc w:val="center"/>
        </w:trPr>
        <w:tc>
          <w:tcPr>
            <w:tcW w:w="10027" w:type="dxa"/>
            <w:gridSpan w:val="6"/>
            <w:shd w:val="clear" w:color="auto" w:fill="auto"/>
            <w:vAlign w:val="center"/>
          </w:tcPr>
          <w:p w14:paraId="79D87613" w14:textId="77777777" w:rsidR="00791082" w:rsidRPr="00117F02" w:rsidRDefault="00791082" w:rsidP="00395B4E">
            <w:pPr>
              <w:pStyle w:val="TableParagraph"/>
              <w:spacing w:line="0" w:lineRule="atLeast"/>
              <w:ind w:left="99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  <w:lang w:eastAsia="zh-TW"/>
              </w:rPr>
              <w:t>本人同意以下事項</w:t>
            </w:r>
            <w:r w:rsidRPr="00117F02"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  <w:lang w:eastAsia="zh-TW"/>
              </w:rPr>
              <w:t>：</w:t>
            </w:r>
          </w:p>
          <w:p w14:paraId="0036ACFE" w14:textId="77777777" w:rsidR="00791082" w:rsidRPr="00D81395" w:rsidRDefault="00791082" w:rsidP="00395B4E">
            <w:pPr>
              <w:pStyle w:val="TableParagraph"/>
              <w:numPr>
                <w:ilvl w:val="0"/>
                <w:numId w:val="11"/>
              </w:numPr>
              <w:spacing w:line="0" w:lineRule="atLeast"/>
              <w:ind w:rightChars="71" w:right="156"/>
              <w:jc w:val="both"/>
              <w:rPr>
                <w:rFonts w:ascii="新細明體" w:eastAsia="新細明體" w:hAnsi="新細明體" w:cs="Times New Roman"/>
                <w:spacing w:val="-8"/>
                <w:lang w:eastAsia="zh-TW"/>
              </w:rPr>
            </w:pPr>
            <w:r w:rsidRPr="00D81395">
              <w:rPr>
                <w:rFonts w:ascii="新細明體" w:eastAsia="新細明體" w:hAnsi="新細明體"/>
                <w:lang w:eastAsia="zh-TW"/>
              </w:rPr>
              <w:t>比賽當天請</w:t>
            </w:r>
            <w:r>
              <w:rPr>
                <w:rFonts w:ascii="新細明體" w:eastAsia="新細明體" w:hAnsi="新細明體" w:hint="eastAsia"/>
                <w:lang w:eastAsia="zh-TW"/>
              </w:rPr>
              <w:t>聯絡人</w:t>
            </w:r>
            <w:r w:rsidRPr="00D81395">
              <w:rPr>
                <w:rFonts w:ascii="新細明體" w:eastAsia="新細明體" w:hAnsi="新細明體"/>
                <w:lang w:eastAsia="zh-TW"/>
              </w:rPr>
              <w:t>攜帶身分證件報到</w:t>
            </w:r>
            <w:r>
              <w:rPr>
                <w:rFonts w:ascii="新細明體" w:eastAsia="新細明體" w:hAnsi="新細明體" w:hint="eastAsia"/>
                <w:lang w:eastAsia="zh-TW"/>
              </w:rPr>
              <w:t>(健保卡可)</w:t>
            </w:r>
            <w:r w:rsidRPr="00D81395">
              <w:rPr>
                <w:rFonts w:ascii="新細明體" w:eastAsia="新細明體" w:hAnsi="新細明體"/>
                <w:lang w:eastAsia="zh-TW"/>
              </w:rPr>
              <w:t>，資格不符或不實者，主辦單位得取消其資格。</w:t>
            </w:r>
          </w:p>
          <w:p w14:paraId="4C9749F0" w14:textId="77777777" w:rsidR="00791082" w:rsidRPr="00D81395" w:rsidRDefault="00791082" w:rsidP="00395B4E">
            <w:pPr>
              <w:pStyle w:val="TableParagraph"/>
              <w:numPr>
                <w:ilvl w:val="0"/>
                <w:numId w:val="11"/>
              </w:numPr>
              <w:spacing w:line="0" w:lineRule="atLeast"/>
              <w:ind w:rightChars="71" w:right="156"/>
              <w:jc w:val="both"/>
              <w:rPr>
                <w:rFonts w:ascii="新細明體" w:eastAsia="新細明體" w:hAnsi="新細明體" w:cs="Times New Roman"/>
                <w:spacing w:val="-8"/>
                <w:lang w:eastAsia="zh-TW"/>
              </w:rPr>
            </w:pPr>
            <w:r w:rsidRPr="00D81395">
              <w:rPr>
                <w:rFonts w:ascii="新細明體" w:eastAsia="新細明體" w:hAnsi="新細明體"/>
                <w:lang w:eastAsia="zh-TW"/>
              </w:rPr>
              <w:t>於此次競賽之影音、影像、肖像權等相關著作權應無償授權主辦單位進行任何非營利性之運用。</w:t>
            </w:r>
          </w:p>
          <w:p w14:paraId="62FC68D5" w14:textId="77777777" w:rsidR="00791082" w:rsidRPr="00D81395" w:rsidRDefault="00791082" w:rsidP="00395B4E">
            <w:pPr>
              <w:pStyle w:val="TableParagraph"/>
              <w:numPr>
                <w:ilvl w:val="0"/>
                <w:numId w:val="11"/>
              </w:numPr>
              <w:spacing w:line="0" w:lineRule="atLeast"/>
              <w:ind w:rightChars="71" w:right="156"/>
              <w:jc w:val="both"/>
              <w:rPr>
                <w:rFonts w:ascii="新細明體" w:eastAsia="新細明體" w:hAnsi="新細明體" w:cs="Times New Roman"/>
                <w:spacing w:val="-8"/>
                <w:lang w:eastAsia="zh-TW"/>
              </w:rPr>
            </w:pPr>
            <w:r w:rsidRPr="00D81395">
              <w:rPr>
                <w:rFonts w:ascii="新細明體" w:eastAsia="新細明體" w:hAnsi="新細明體"/>
                <w:lang w:eastAsia="zh-TW"/>
              </w:rPr>
              <w:t>主辦單位保有活動</w:t>
            </w:r>
            <w:r w:rsidRPr="00D81395">
              <w:rPr>
                <w:rFonts w:ascii="新細明體" w:eastAsia="新細明體" w:hAnsi="新細明體" w:cs="微軟正黑體" w:hint="eastAsia"/>
                <w:lang w:eastAsia="zh-TW"/>
              </w:rPr>
              <w:t>內</w:t>
            </w:r>
            <w:r w:rsidRPr="00D81395">
              <w:rPr>
                <w:rFonts w:ascii="新細明體" w:eastAsia="新細明體" w:hAnsi="新細明體" w:cs="MS Mincho" w:hint="eastAsia"/>
                <w:lang w:eastAsia="zh-TW"/>
              </w:rPr>
              <w:t>容與參賽資格審</w:t>
            </w:r>
            <w:r w:rsidRPr="00D81395">
              <w:rPr>
                <w:rFonts w:ascii="新細明體" w:eastAsia="新細明體" w:hAnsi="新細明體" w:cs="微軟正黑體" w:hint="eastAsia"/>
                <w:lang w:eastAsia="zh-TW"/>
              </w:rPr>
              <w:t>查</w:t>
            </w:r>
            <w:r w:rsidRPr="00D81395">
              <w:rPr>
                <w:rFonts w:ascii="新細明體" w:eastAsia="新細明體" w:hAnsi="新細明體" w:cs="MS Mincho" w:hint="eastAsia"/>
                <w:lang w:eastAsia="zh-TW"/>
              </w:rPr>
              <w:t>、異動與解釋之權利。</w:t>
            </w:r>
          </w:p>
          <w:p w14:paraId="084EAA25" w14:textId="77777777" w:rsidR="00791082" w:rsidRPr="006B09AB" w:rsidRDefault="00791082" w:rsidP="00395B4E">
            <w:pPr>
              <w:pStyle w:val="TableParagraph"/>
              <w:spacing w:line="0" w:lineRule="atLeast"/>
              <w:ind w:left="516" w:rightChars="71" w:right="156"/>
              <w:jc w:val="both"/>
              <w:rPr>
                <w:rFonts w:ascii="新細明體" w:eastAsia="新細明體" w:hAnsi="新細明體" w:cs="Times New Roman"/>
                <w:spacing w:val="-8"/>
                <w:sz w:val="24"/>
                <w:szCs w:val="24"/>
                <w:lang w:eastAsia="zh-TW"/>
              </w:rPr>
            </w:pPr>
          </w:p>
          <w:p w14:paraId="4CE1FD18" w14:textId="77777777" w:rsidR="00791082" w:rsidRPr="006B09AB" w:rsidRDefault="00791082" w:rsidP="00395B4E">
            <w:pPr>
              <w:pStyle w:val="TableParagraph"/>
              <w:spacing w:line="0" w:lineRule="atLeast"/>
              <w:ind w:left="156" w:rightChars="71" w:right="156"/>
              <w:jc w:val="both"/>
              <w:rPr>
                <w:rFonts w:ascii="新細明體" w:eastAsia="新細明體" w:hAnsi="新細明體" w:cs="Times New Roman"/>
                <w:spacing w:val="-8"/>
                <w:sz w:val="24"/>
                <w:lang w:eastAsia="zh-TW"/>
              </w:rPr>
            </w:pPr>
            <w:r w:rsidRPr="006B09AB">
              <w:rPr>
                <w:rFonts w:ascii="新細明體" w:eastAsia="新細明體" w:hAnsi="新細明體" w:cs="Times New Roman"/>
                <w:szCs w:val="24"/>
                <w:lang w:eastAsia="zh-TW"/>
              </w:rPr>
              <w:t>□</w:t>
            </w:r>
            <w:r w:rsidRPr="006B09AB">
              <w:rPr>
                <w:rFonts w:ascii="新細明體" w:eastAsia="新細明體" w:hAnsi="新細明體" w:cs="Times New Roman" w:hint="eastAsia"/>
                <w:spacing w:val="-8"/>
                <w:sz w:val="24"/>
                <w:lang w:eastAsia="zh-TW"/>
              </w:rPr>
              <w:t>本人</w:t>
            </w:r>
            <w:r>
              <w:rPr>
                <w:rFonts w:ascii="新細明體" w:eastAsia="新細明體" w:hAnsi="新細明體" w:cs="Times New Roman" w:hint="eastAsia"/>
                <w:spacing w:val="-8"/>
                <w:sz w:val="24"/>
                <w:lang w:eastAsia="zh-TW"/>
              </w:rPr>
              <w:t>(聯絡人代表)</w:t>
            </w:r>
            <w:r w:rsidRPr="006B09AB">
              <w:rPr>
                <w:rFonts w:ascii="新細明體" w:eastAsia="新細明體" w:hAnsi="新細明體" w:cs="Times New Roman" w:hint="eastAsia"/>
                <w:spacing w:val="-8"/>
                <w:sz w:val="24"/>
                <w:lang w:eastAsia="zh-TW"/>
              </w:rPr>
              <w:t>已知悉且瞭解上述事項並同意（若同意請勾選）。</w:t>
            </w:r>
          </w:p>
          <w:p w14:paraId="14B76FA4" w14:textId="77777777" w:rsidR="00791082" w:rsidRPr="000C3D57" w:rsidRDefault="00791082" w:rsidP="00395B4E">
            <w:pPr>
              <w:pStyle w:val="TableParagraph"/>
              <w:spacing w:line="0" w:lineRule="atLeast"/>
              <w:ind w:left="156" w:rightChars="71" w:right="156"/>
              <w:jc w:val="both"/>
              <w:rPr>
                <w:rFonts w:ascii="微軟正黑體" w:eastAsia="微軟正黑體" w:hAnsi="微軟正黑體" w:cs="Times New Roman"/>
                <w:spacing w:val="-8"/>
                <w:sz w:val="24"/>
                <w:lang w:eastAsia="zh-TW"/>
              </w:rPr>
            </w:pPr>
          </w:p>
          <w:p w14:paraId="5C42ABF6" w14:textId="77777777" w:rsidR="00791082" w:rsidRDefault="00791082" w:rsidP="00395B4E">
            <w:pPr>
              <w:spacing w:after="0" w:line="0" w:lineRule="atLeast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 </w:t>
            </w:r>
            <w:r w:rsidRPr="00FA324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 xml:space="preserve">立同意書人 ：                           </w:t>
            </w:r>
            <w:r w:rsidRPr="00FA324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　　　　</w:t>
            </w:r>
            <w:r w:rsidRPr="00FA324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 xml:space="preserve"> （請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聯絡</w:t>
            </w:r>
            <w:r w:rsidRPr="00FA324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人簽名）</w:t>
            </w:r>
          </w:p>
          <w:p w14:paraId="04CBDDDA" w14:textId="77777777" w:rsidR="00791082" w:rsidRDefault="00791082" w:rsidP="00395B4E">
            <w:pPr>
              <w:spacing w:after="0" w:line="0" w:lineRule="atLeast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  <w:p w14:paraId="1C0AB3BD" w14:textId="77777777" w:rsidR="00791082" w:rsidRPr="000C3D57" w:rsidRDefault="00791082" w:rsidP="00395B4E">
            <w:pPr>
              <w:spacing w:after="0" w:line="0" w:lineRule="atLeast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proofErr w:type="spellStart"/>
            <w:r w:rsidRPr="00117F02">
              <w:rPr>
                <w:rFonts w:ascii="微軟正黑體" w:eastAsia="微軟正黑體" w:hAnsi="微軟正黑體" w:cs="Times New Roman"/>
                <w:szCs w:val="24"/>
              </w:rPr>
              <w:t>中華民</w:t>
            </w:r>
            <w:r w:rsidRPr="00117F02">
              <w:rPr>
                <w:rFonts w:ascii="微軟正黑體" w:eastAsia="微軟正黑體" w:hAnsi="微軟正黑體" w:cs="Times New Roman"/>
                <w:w w:val="95"/>
                <w:szCs w:val="24"/>
              </w:rPr>
              <w:t>國</w:t>
            </w:r>
            <w:proofErr w:type="spellEnd"/>
            <w:r w:rsidRPr="00117F02">
              <w:rPr>
                <w:rFonts w:ascii="微軟正黑體" w:eastAsia="微軟正黑體" w:hAnsi="微軟正黑體" w:cs="Times New Roman"/>
                <w:w w:val="95"/>
                <w:szCs w:val="24"/>
              </w:rPr>
              <w:t xml:space="preserve">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          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月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   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 xml:space="preserve">  </w:t>
            </w:r>
            <w:r w:rsidRPr="00117F02">
              <w:rPr>
                <w:rFonts w:ascii="微軟正黑體" w:eastAsia="微軟正黑體" w:hAnsi="微軟正黑體" w:cs="Times New Roman"/>
                <w:szCs w:val="24"/>
              </w:rPr>
              <w:t>日</w:t>
            </w:r>
          </w:p>
        </w:tc>
      </w:tr>
    </w:tbl>
    <w:p w14:paraId="4A88CFCE" w14:textId="63D7A2E4" w:rsidR="004E5919" w:rsidRPr="00791082" w:rsidRDefault="004E5919" w:rsidP="00791082">
      <w:pPr>
        <w:rPr>
          <w:rFonts w:eastAsia="新細明體"/>
          <w:lang w:eastAsia="zh-TW"/>
        </w:rPr>
      </w:pPr>
    </w:p>
    <w:sectPr w:rsidR="004E5919" w:rsidRPr="00791082" w:rsidSect="00CB611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1195" w14:textId="77777777" w:rsidR="00E05E33" w:rsidRDefault="00E05E33" w:rsidP="00D900A8">
      <w:pPr>
        <w:spacing w:after="0" w:line="240" w:lineRule="auto"/>
      </w:pPr>
      <w:r>
        <w:separator/>
      </w:r>
    </w:p>
  </w:endnote>
  <w:endnote w:type="continuationSeparator" w:id="0">
    <w:p w14:paraId="22D15694" w14:textId="77777777" w:rsidR="00E05E33" w:rsidRDefault="00E05E33" w:rsidP="00D9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5C51" w14:textId="77777777" w:rsidR="00E05E33" w:rsidRDefault="00E05E33" w:rsidP="00D900A8">
      <w:pPr>
        <w:spacing w:after="0" w:line="240" w:lineRule="auto"/>
      </w:pPr>
      <w:r>
        <w:separator/>
      </w:r>
    </w:p>
  </w:footnote>
  <w:footnote w:type="continuationSeparator" w:id="0">
    <w:p w14:paraId="35E3211D" w14:textId="77777777" w:rsidR="00E05E33" w:rsidRDefault="00E05E33" w:rsidP="00D90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112870"/>
    <w:multiLevelType w:val="hybridMultilevel"/>
    <w:tmpl w:val="5498B19C"/>
    <w:lvl w:ilvl="0" w:tplc="490A8558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12" w:hanging="480"/>
      </w:pPr>
    </w:lvl>
    <w:lvl w:ilvl="2" w:tplc="528C2A70">
      <w:start w:val="1"/>
      <w:numFmt w:val="decimal"/>
      <w:lvlText w:val="(%3)"/>
      <w:lvlJc w:val="left"/>
      <w:pPr>
        <w:ind w:left="13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10" w15:restartNumberingAfterBreak="0">
    <w:nsid w:val="7A030B9A"/>
    <w:multiLevelType w:val="hybridMultilevel"/>
    <w:tmpl w:val="5498B19C"/>
    <w:lvl w:ilvl="0" w:tplc="FFFFFFFF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12" w:hanging="480"/>
      </w:pPr>
    </w:lvl>
    <w:lvl w:ilvl="2" w:tplc="FFFFFFFF">
      <w:start w:val="1"/>
      <w:numFmt w:val="decimal"/>
      <w:lvlText w:val="(%3)"/>
      <w:lvlJc w:val="left"/>
      <w:pPr>
        <w:ind w:left="137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52" w:hanging="480"/>
      </w:pPr>
    </w:lvl>
    <w:lvl w:ilvl="5" w:tplc="FFFFFFFF" w:tentative="1">
      <w:start w:val="1"/>
      <w:numFmt w:val="lowerRoman"/>
      <w:lvlText w:val="%6."/>
      <w:lvlJc w:val="right"/>
      <w:pPr>
        <w:ind w:left="2932" w:hanging="480"/>
      </w:pPr>
    </w:lvl>
    <w:lvl w:ilvl="6" w:tplc="FFFFFFFF" w:tentative="1">
      <w:start w:val="1"/>
      <w:numFmt w:val="decimal"/>
      <w:lvlText w:val="%7."/>
      <w:lvlJc w:val="left"/>
      <w:pPr>
        <w:ind w:left="34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92" w:hanging="480"/>
      </w:pPr>
    </w:lvl>
    <w:lvl w:ilvl="8" w:tplc="FFFFFFFF" w:tentative="1">
      <w:start w:val="1"/>
      <w:numFmt w:val="lowerRoman"/>
      <w:lvlText w:val="%9."/>
      <w:lvlJc w:val="right"/>
      <w:pPr>
        <w:ind w:left="4372" w:hanging="480"/>
      </w:pPr>
    </w:lvl>
  </w:abstractNum>
  <w:num w:numId="1" w16cid:durableId="552545866">
    <w:abstractNumId w:val="8"/>
  </w:num>
  <w:num w:numId="2" w16cid:durableId="1747678194">
    <w:abstractNumId w:val="6"/>
  </w:num>
  <w:num w:numId="3" w16cid:durableId="1061565205">
    <w:abstractNumId w:val="5"/>
  </w:num>
  <w:num w:numId="4" w16cid:durableId="2037197048">
    <w:abstractNumId w:val="4"/>
  </w:num>
  <w:num w:numId="5" w16cid:durableId="1660840110">
    <w:abstractNumId w:val="7"/>
  </w:num>
  <w:num w:numId="6" w16cid:durableId="853155878">
    <w:abstractNumId w:val="3"/>
  </w:num>
  <w:num w:numId="7" w16cid:durableId="1398898054">
    <w:abstractNumId w:val="2"/>
  </w:num>
  <w:num w:numId="8" w16cid:durableId="959409814">
    <w:abstractNumId w:val="1"/>
  </w:num>
  <w:num w:numId="9" w16cid:durableId="1333527150">
    <w:abstractNumId w:val="0"/>
  </w:num>
  <w:num w:numId="10" w16cid:durableId="193003636">
    <w:abstractNumId w:val="9"/>
  </w:num>
  <w:num w:numId="11" w16cid:durableId="960965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83E"/>
    <w:rsid w:val="00034616"/>
    <w:rsid w:val="0006063C"/>
    <w:rsid w:val="00094951"/>
    <w:rsid w:val="000F21BC"/>
    <w:rsid w:val="00105BCE"/>
    <w:rsid w:val="0015074B"/>
    <w:rsid w:val="00170E1F"/>
    <w:rsid w:val="00206AB3"/>
    <w:rsid w:val="00220BAF"/>
    <w:rsid w:val="002519E4"/>
    <w:rsid w:val="0029639D"/>
    <w:rsid w:val="002D41AC"/>
    <w:rsid w:val="003058C8"/>
    <w:rsid w:val="00326F90"/>
    <w:rsid w:val="003A4460"/>
    <w:rsid w:val="003B3A46"/>
    <w:rsid w:val="003F52A7"/>
    <w:rsid w:val="00453424"/>
    <w:rsid w:val="004627AB"/>
    <w:rsid w:val="0047177E"/>
    <w:rsid w:val="004C2A3B"/>
    <w:rsid w:val="004E5919"/>
    <w:rsid w:val="004F3116"/>
    <w:rsid w:val="00513115"/>
    <w:rsid w:val="00541548"/>
    <w:rsid w:val="00541DA2"/>
    <w:rsid w:val="005701BE"/>
    <w:rsid w:val="005A579F"/>
    <w:rsid w:val="0060466F"/>
    <w:rsid w:val="006679B1"/>
    <w:rsid w:val="00671055"/>
    <w:rsid w:val="006A3426"/>
    <w:rsid w:val="006B2C34"/>
    <w:rsid w:val="006B4EAA"/>
    <w:rsid w:val="006B69B6"/>
    <w:rsid w:val="006C7500"/>
    <w:rsid w:val="006F7D38"/>
    <w:rsid w:val="00791082"/>
    <w:rsid w:val="008166E4"/>
    <w:rsid w:val="0082145A"/>
    <w:rsid w:val="008262D2"/>
    <w:rsid w:val="008A1A9C"/>
    <w:rsid w:val="00971288"/>
    <w:rsid w:val="00977D09"/>
    <w:rsid w:val="00977F33"/>
    <w:rsid w:val="009E58A8"/>
    <w:rsid w:val="00A15445"/>
    <w:rsid w:val="00AA1D8D"/>
    <w:rsid w:val="00AA5920"/>
    <w:rsid w:val="00AB1331"/>
    <w:rsid w:val="00AB4B8C"/>
    <w:rsid w:val="00AC35DF"/>
    <w:rsid w:val="00AF28EA"/>
    <w:rsid w:val="00B47730"/>
    <w:rsid w:val="00BF69AA"/>
    <w:rsid w:val="00C67021"/>
    <w:rsid w:val="00C80AE1"/>
    <w:rsid w:val="00C928A4"/>
    <w:rsid w:val="00CA0EFF"/>
    <w:rsid w:val="00CB0664"/>
    <w:rsid w:val="00CB3AAC"/>
    <w:rsid w:val="00CB611A"/>
    <w:rsid w:val="00CC1C8C"/>
    <w:rsid w:val="00CD3C0D"/>
    <w:rsid w:val="00D32C33"/>
    <w:rsid w:val="00D35995"/>
    <w:rsid w:val="00D900A8"/>
    <w:rsid w:val="00E04931"/>
    <w:rsid w:val="00E05E33"/>
    <w:rsid w:val="00E12937"/>
    <w:rsid w:val="00E21174"/>
    <w:rsid w:val="00E4021D"/>
    <w:rsid w:val="00E40463"/>
    <w:rsid w:val="00E444D7"/>
    <w:rsid w:val="00E739EF"/>
    <w:rsid w:val="00EA0A46"/>
    <w:rsid w:val="00EA74AE"/>
    <w:rsid w:val="00EC752B"/>
    <w:rsid w:val="00ED161A"/>
    <w:rsid w:val="00EE2128"/>
    <w:rsid w:val="00EE55DA"/>
    <w:rsid w:val="00F013E5"/>
    <w:rsid w:val="00F45864"/>
    <w:rsid w:val="00F53263"/>
    <w:rsid w:val="00F729D7"/>
    <w:rsid w:val="00F926E9"/>
    <w:rsid w:val="00FC693F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5AE0B4"/>
  <w14:defaultImageDpi w14:val="300"/>
  <w15:docId w15:val="{1C37D394-97C6-453B-9D58-86A46864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220BAF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220BA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3058C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慧敏 彭</cp:lastModifiedBy>
  <cp:revision>2</cp:revision>
  <dcterms:created xsi:type="dcterms:W3CDTF">2025-06-03T00:10:00Z</dcterms:created>
  <dcterms:modified xsi:type="dcterms:W3CDTF">2025-06-03T00:10:00Z</dcterms:modified>
  <cp:category/>
</cp:coreProperties>
</file>