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3FB3" w14:textId="77777777" w:rsidR="00084157" w:rsidRDefault="00084157" w:rsidP="00084157">
      <w:pPr>
        <w:spacing w:after="0" w:line="0" w:lineRule="atLeast"/>
        <w:jc w:val="center"/>
        <w:rPr>
          <w:rFonts w:ascii="微軟正黑體" w:eastAsia="微軟正黑體" w:hAnsi="微軟正黑體"/>
          <w:sz w:val="32"/>
          <w:szCs w:val="32"/>
          <w:lang w:eastAsia="zh-TW"/>
        </w:rPr>
      </w:pPr>
      <w:r w:rsidRPr="005B19E5">
        <w:rPr>
          <w:rFonts w:ascii="微軟正黑體" w:eastAsia="微軟正黑體" w:hAnsi="微軟正黑體" w:cstheme="majorBidi" w:hint="eastAsia"/>
          <w:b/>
          <w:bCs/>
          <w:color w:val="365F91" w:themeColor="accent1" w:themeShade="BF"/>
          <w:sz w:val="32"/>
          <w:szCs w:val="32"/>
          <w:lang w:eastAsia="zh-TW"/>
        </w:rPr>
        <w:t>報名表</w:t>
      </w:r>
      <w:proofErr w:type="gramStart"/>
      <w:r w:rsidRPr="005B19E5">
        <w:rPr>
          <w:rFonts w:ascii="微軟正黑體" w:eastAsia="微軟正黑體" w:hAnsi="微軟正黑體" w:cstheme="majorBidi" w:hint="eastAsia"/>
          <w:b/>
          <w:bCs/>
          <w:color w:val="365F91" w:themeColor="accent1" w:themeShade="BF"/>
          <w:sz w:val="32"/>
          <w:szCs w:val="32"/>
          <w:lang w:eastAsia="zh-TW"/>
        </w:rPr>
        <w:t>——</w:t>
      </w:r>
      <w:proofErr w:type="gramEnd"/>
      <w:r w:rsidRPr="005B19E5">
        <w:rPr>
          <w:rFonts w:ascii="微軟正黑體" w:eastAsia="微軟正黑體" w:hAnsi="微軟正黑體" w:cstheme="majorBidi"/>
          <w:b/>
          <w:bCs/>
          <w:color w:val="365F91" w:themeColor="accent1" w:themeShade="BF"/>
          <w:sz w:val="32"/>
          <w:szCs w:val="32"/>
          <w:lang w:eastAsia="zh-TW"/>
        </w:rPr>
        <w:t>「</w:t>
      </w:r>
      <w:proofErr w:type="gramStart"/>
      <w:r w:rsidRPr="005B19E5">
        <w:rPr>
          <w:rFonts w:ascii="微軟正黑體" w:eastAsia="微軟正黑體" w:hAnsi="微軟正黑體" w:cstheme="majorBidi"/>
          <w:b/>
          <w:bCs/>
          <w:color w:val="365F91" w:themeColor="accent1" w:themeShade="BF"/>
          <w:sz w:val="32"/>
          <w:szCs w:val="32"/>
          <w:lang w:eastAsia="zh-TW"/>
        </w:rPr>
        <w:t>璀燦</w:t>
      </w:r>
      <w:proofErr w:type="gramEnd"/>
      <w:r w:rsidRPr="005B19E5">
        <w:rPr>
          <w:rFonts w:ascii="微軟正黑體" w:eastAsia="微軟正黑體" w:hAnsi="微軟正黑體" w:cstheme="majorBidi"/>
          <w:b/>
          <w:bCs/>
          <w:color w:val="365F91" w:themeColor="accent1" w:themeShade="BF"/>
          <w:sz w:val="32"/>
          <w:szCs w:val="32"/>
          <w:lang w:eastAsia="zh-TW"/>
        </w:rPr>
        <w:t>50 再展風華」尋找老照片攝影展</w:t>
      </w:r>
    </w:p>
    <w:p w14:paraId="498895C3" w14:textId="3BEB5C6F" w:rsidR="002B3198" w:rsidRPr="00084157" w:rsidRDefault="00084157" w:rsidP="00084157">
      <w:pPr>
        <w:spacing w:after="0" w:line="0" w:lineRule="atLeast"/>
        <w:rPr>
          <w:rFonts w:ascii="微軟正黑體" w:eastAsia="微軟正黑體" w:hAnsi="微軟正黑體"/>
          <w:lang w:eastAsia="zh-TW"/>
        </w:rPr>
      </w:pPr>
      <w:r w:rsidRPr="00084157">
        <w:rPr>
          <w:rFonts w:ascii="微軟正黑體" w:eastAsia="微軟正黑體" w:hAnsi="微軟正黑體"/>
          <w:lang w:eastAsia="zh-TW"/>
        </w:rPr>
        <w:t>請填寫以下資料</w:t>
      </w:r>
      <w:r w:rsidR="002B3198">
        <w:rPr>
          <w:rFonts w:ascii="微軟正黑體" w:eastAsia="微軟正黑體" w:hAnsi="微軟正黑體" w:hint="eastAsia"/>
          <w:lang w:eastAsia="zh-TW"/>
        </w:rPr>
        <w:t>並掃描/拍照後，連同</w:t>
      </w:r>
      <w:r w:rsidR="002B3198" w:rsidRPr="0028754F">
        <w:rPr>
          <w:rFonts w:ascii="微軟正黑體" w:eastAsia="微軟正黑體" w:hAnsi="微軟正黑體"/>
          <w:lang w:eastAsia="zh-TW"/>
        </w:rPr>
        <w:t>照片電子檔（JPG格式，建議300dpi以上）</w:t>
      </w:r>
      <w:r w:rsidRPr="00084157">
        <w:rPr>
          <w:rFonts w:ascii="微軟正黑體" w:eastAsia="微軟正黑體" w:hAnsi="微軟正黑體"/>
          <w:lang w:eastAsia="zh-TW"/>
        </w:rPr>
        <w:t>Email 至mcia@hibox.hinet.net（</w:t>
      </w:r>
      <w:r w:rsidRPr="00084157">
        <w:rPr>
          <w:rFonts w:ascii="微軟正黑體" w:eastAsia="微軟正黑體" w:hAnsi="微軟正黑體" w:hint="eastAsia"/>
          <w:lang w:eastAsia="zh-TW"/>
        </w:rPr>
        <w:t>郵件</w:t>
      </w:r>
      <w:r w:rsidRPr="00084157">
        <w:rPr>
          <w:rFonts w:ascii="微軟正黑體" w:eastAsia="微軟正黑體" w:hAnsi="微軟正黑體"/>
          <w:lang w:eastAsia="zh-TW"/>
        </w:rPr>
        <w:t>主旨註明「老照片徵件報名_姓名」）並來電037-323344彭小姐確認報名成功。</w:t>
      </w:r>
    </w:p>
    <w:tbl>
      <w:tblPr>
        <w:tblW w:w="1002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1"/>
        <w:gridCol w:w="2976"/>
        <w:gridCol w:w="1701"/>
        <w:gridCol w:w="1843"/>
        <w:gridCol w:w="1766"/>
      </w:tblGrid>
      <w:tr w:rsidR="00084157" w:rsidRPr="00117F02" w14:paraId="3F79BA1F" w14:textId="77777777" w:rsidTr="00395B4E">
        <w:trPr>
          <w:trHeight w:val="680"/>
          <w:jc w:val="center"/>
        </w:trPr>
        <w:tc>
          <w:tcPr>
            <w:tcW w:w="1741" w:type="dxa"/>
            <w:vAlign w:val="center"/>
          </w:tcPr>
          <w:p w14:paraId="43BB35F0" w14:textId="77777777" w:rsidR="00084157" w:rsidRPr="000C3D57" w:rsidRDefault="00084157" w:rsidP="00395B4E">
            <w:pPr>
              <w:spacing w:after="0" w:line="0" w:lineRule="atLeast"/>
              <w:ind w:firstLineChars="21" w:firstLine="46"/>
              <w:jc w:val="center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  <w:lang w:eastAsia="zh-TW"/>
              </w:rPr>
              <w:t>參加者</w:t>
            </w:r>
            <w:r w:rsidRPr="000C3D57">
              <w:rPr>
                <w:rFonts w:ascii="新細明體" w:eastAsia="新細明體" w:hAnsi="新細明體" w:cs="Times New Roman" w:hint="eastAsia"/>
                <w:b/>
                <w:bCs/>
                <w:szCs w:val="24"/>
                <w:lang w:eastAsia="zh-TW"/>
              </w:rPr>
              <w:t>姓名</w:t>
            </w:r>
          </w:p>
        </w:tc>
        <w:tc>
          <w:tcPr>
            <w:tcW w:w="4677" w:type="dxa"/>
            <w:gridSpan w:val="2"/>
            <w:vAlign w:val="center"/>
          </w:tcPr>
          <w:p w14:paraId="001105BE" w14:textId="77777777" w:rsidR="00084157" w:rsidRPr="000C3D57" w:rsidRDefault="00084157" w:rsidP="00395B4E">
            <w:pPr>
              <w:spacing w:after="0" w:line="0" w:lineRule="atLeast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15FD6D" w14:textId="77777777" w:rsidR="00084157" w:rsidRPr="000C3D57" w:rsidRDefault="00084157" w:rsidP="00395B4E">
            <w:pPr>
              <w:spacing w:after="0" w:line="0" w:lineRule="atLeast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proofErr w:type="spellStart"/>
            <w:r w:rsidRPr="000C3D57">
              <w:rPr>
                <w:rFonts w:ascii="新細明體" w:eastAsia="新細明體" w:hAnsi="新細明體" w:cs="Times New Roman"/>
                <w:b/>
                <w:bCs/>
                <w:szCs w:val="24"/>
              </w:rPr>
              <w:t>申請編號</w:t>
            </w:r>
            <w:proofErr w:type="spellEnd"/>
          </w:p>
        </w:tc>
        <w:tc>
          <w:tcPr>
            <w:tcW w:w="1766" w:type="dxa"/>
            <w:vAlign w:val="center"/>
          </w:tcPr>
          <w:p w14:paraId="6EA8094D" w14:textId="77777777" w:rsidR="00084157" w:rsidRPr="000C3D57" w:rsidRDefault="00084157" w:rsidP="00395B4E">
            <w:pPr>
              <w:spacing w:after="0" w:line="0" w:lineRule="atLeast"/>
              <w:jc w:val="right"/>
              <w:rPr>
                <w:rFonts w:ascii="新細明體" w:eastAsia="新細明體" w:hAnsi="新細明體" w:cs="Times New Roman"/>
                <w:szCs w:val="24"/>
              </w:rPr>
            </w:pPr>
            <w:r w:rsidRPr="000C3D57">
              <w:rPr>
                <w:rFonts w:ascii="新細明體" w:eastAsia="新細明體" w:hAnsi="新細明體" w:cs="Times New Roman"/>
                <w:spacing w:val="-28"/>
                <w:sz w:val="20"/>
                <w:szCs w:val="24"/>
              </w:rPr>
              <w:t>（</w:t>
            </w:r>
            <w:proofErr w:type="spellStart"/>
            <w:r w:rsidRPr="000C3D57">
              <w:rPr>
                <w:rFonts w:ascii="新細明體" w:eastAsia="新細明體" w:hAnsi="新細明體" w:cs="Times New Roman"/>
                <w:spacing w:val="-28"/>
                <w:sz w:val="20"/>
                <w:szCs w:val="24"/>
              </w:rPr>
              <w:t>請勿填寫</w:t>
            </w:r>
            <w:proofErr w:type="spellEnd"/>
            <w:r w:rsidRPr="000C3D57">
              <w:rPr>
                <w:rFonts w:ascii="新細明體" w:eastAsia="新細明體" w:hAnsi="新細明體" w:cs="Times New Roman"/>
                <w:spacing w:val="-28"/>
                <w:sz w:val="20"/>
                <w:szCs w:val="24"/>
              </w:rPr>
              <w:t>）</w:t>
            </w:r>
          </w:p>
        </w:tc>
      </w:tr>
      <w:tr w:rsidR="00084157" w:rsidRPr="00117F02" w14:paraId="59493A48" w14:textId="77777777" w:rsidTr="00395B4E">
        <w:trPr>
          <w:trHeight w:val="680"/>
          <w:jc w:val="center"/>
        </w:trPr>
        <w:tc>
          <w:tcPr>
            <w:tcW w:w="1741" w:type="dxa"/>
            <w:vAlign w:val="center"/>
          </w:tcPr>
          <w:p w14:paraId="3BE60783" w14:textId="77777777" w:rsidR="00084157" w:rsidRPr="000C3D57" w:rsidRDefault="00084157" w:rsidP="00395B4E">
            <w:pPr>
              <w:spacing w:after="0" w:line="0" w:lineRule="atLeast"/>
              <w:ind w:firstLineChars="21" w:firstLine="46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  <w:lang w:eastAsia="zh-TW"/>
              </w:rPr>
            </w:pPr>
            <w:r w:rsidRPr="000C3D57">
              <w:rPr>
                <w:rFonts w:ascii="新細明體" w:eastAsia="新細明體" w:hAnsi="新細明體"/>
                <w:b/>
                <w:bCs/>
                <w:lang w:eastAsia="zh-TW"/>
              </w:rPr>
              <w:t>性別</w:t>
            </w:r>
          </w:p>
        </w:tc>
        <w:tc>
          <w:tcPr>
            <w:tcW w:w="8286" w:type="dxa"/>
            <w:gridSpan w:val="4"/>
            <w:vAlign w:val="center"/>
          </w:tcPr>
          <w:p w14:paraId="02BAF4AD" w14:textId="77777777" w:rsidR="00084157" w:rsidRPr="000C3D57" w:rsidRDefault="00084157" w:rsidP="00395B4E">
            <w:pPr>
              <w:spacing w:after="0" w:line="0" w:lineRule="atLeast"/>
              <w:rPr>
                <w:rFonts w:ascii="新細明體" w:eastAsia="新細明體" w:hAnsi="新細明體" w:cs="Times New Roman"/>
                <w:szCs w:val="24"/>
                <w:lang w:eastAsia="zh-TW"/>
              </w:rPr>
            </w:pPr>
            <w:r w:rsidRPr="000C3D57">
              <w:rPr>
                <w:rFonts w:ascii="新細明體" w:eastAsia="新細明體" w:hAnsi="新細明體"/>
                <w:lang w:eastAsia="zh-TW"/>
              </w:rPr>
              <w:t>□男　□女　□多元性別　□不</w:t>
            </w:r>
            <w:r w:rsidRPr="000C3D57">
              <w:rPr>
                <w:rFonts w:ascii="新細明體" w:eastAsia="新細明體" w:hAnsi="新細明體" w:hint="eastAsia"/>
                <w:lang w:eastAsia="zh-TW"/>
              </w:rPr>
              <w:t>便</w:t>
            </w:r>
            <w:r w:rsidRPr="000C3D57">
              <w:rPr>
                <w:rFonts w:ascii="新細明體" w:eastAsia="新細明體" w:hAnsi="新細明體"/>
                <w:lang w:eastAsia="zh-TW"/>
              </w:rPr>
              <w:t>透露</w:t>
            </w:r>
          </w:p>
        </w:tc>
      </w:tr>
      <w:tr w:rsidR="00084157" w:rsidRPr="00117F02" w14:paraId="66C452A1" w14:textId="77777777" w:rsidTr="00395B4E">
        <w:trPr>
          <w:trHeight w:val="680"/>
          <w:jc w:val="center"/>
        </w:trPr>
        <w:tc>
          <w:tcPr>
            <w:tcW w:w="1741" w:type="dxa"/>
            <w:vAlign w:val="center"/>
          </w:tcPr>
          <w:p w14:paraId="694DC727" w14:textId="77777777" w:rsidR="00084157" w:rsidRPr="000C3D57" w:rsidRDefault="00084157" w:rsidP="00395B4E">
            <w:pPr>
              <w:spacing w:after="0" w:line="0" w:lineRule="atLeast"/>
              <w:ind w:right="57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  <w:lang w:eastAsia="zh-TW"/>
              </w:rPr>
            </w:pPr>
            <w:proofErr w:type="spellStart"/>
            <w:r w:rsidRPr="000C3D57">
              <w:rPr>
                <w:rFonts w:ascii="新細明體" w:eastAsia="新細明體" w:hAnsi="新細明體"/>
                <w:b/>
                <w:bCs/>
              </w:rPr>
              <w:t>聯絡電話</w:t>
            </w:r>
            <w:proofErr w:type="spellEnd"/>
          </w:p>
        </w:tc>
        <w:tc>
          <w:tcPr>
            <w:tcW w:w="2976" w:type="dxa"/>
            <w:vAlign w:val="center"/>
          </w:tcPr>
          <w:p w14:paraId="67DE22B2" w14:textId="77777777" w:rsidR="00084157" w:rsidRPr="005A6A00" w:rsidRDefault="00084157" w:rsidP="00395B4E">
            <w:pPr>
              <w:spacing w:after="0" w:line="0" w:lineRule="atLeast"/>
              <w:jc w:val="both"/>
              <w:rPr>
                <w:rFonts w:ascii="Segoe UI Symbol" w:eastAsia="新細明體" w:hAnsi="Segoe UI Symbol" w:cs="Segoe UI Symbol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FE5E659" w14:textId="77777777" w:rsidR="00084157" w:rsidRPr="000C3D57" w:rsidRDefault="00084157" w:rsidP="00395B4E">
            <w:pPr>
              <w:spacing w:after="0" w:line="0" w:lineRule="atLeast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  <w:lang w:eastAsia="zh-TW"/>
              </w:rPr>
            </w:pPr>
            <w:proofErr w:type="spellStart"/>
            <w:r w:rsidRPr="000C3D57">
              <w:rPr>
                <w:rFonts w:ascii="新細明體" w:eastAsia="新細明體" w:hAnsi="新細明體"/>
                <w:b/>
                <w:bCs/>
              </w:rPr>
              <w:t>通訊地址</w:t>
            </w:r>
            <w:proofErr w:type="spellEnd"/>
          </w:p>
        </w:tc>
        <w:tc>
          <w:tcPr>
            <w:tcW w:w="3609" w:type="dxa"/>
            <w:gridSpan w:val="2"/>
            <w:vAlign w:val="center"/>
          </w:tcPr>
          <w:p w14:paraId="41C2BC73" w14:textId="77777777" w:rsidR="00084157" w:rsidRPr="005A6A00" w:rsidRDefault="00084157" w:rsidP="00395B4E">
            <w:pPr>
              <w:spacing w:after="0" w:line="0" w:lineRule="atLeast"/>
              <w:jc w:val="both"/>
              <w:rPr>
                <w:rFonts w:ascii="Segoe UI Symbol" w:eastAsia="新細明體" w:hAnsi="Segoe UI Symbol" w:cs="Segoe UI Symbol"/>
                <w:szCs w:val="24"/>
                <w:lang w:eastAsia="zh-TW"/>
              </w:rPr>
            </w:pPr>
          </w:p>
        </w:tc>
      </w:tr>
      <w:tr w:rsidR="00084157" w:rsidRPr="00117F02" w14:paraId="205A16FE" w14:textId="77777777" w:rsidTr="00395B4E">
        <w:trPr>
          <w:trHeight w:val="680"/>
          <w:jc w:val="center"/>
        </w:trPr>
        <w:tc>
          <w:tcPr>
            <w:tcW w:w="1741" w:type="dxa"/>
            <w:vAlign w:val="center"/>
          </w:tcPr>
          <w:p w14:paraId="14A2D5F0" w14:textId="77777777" w:rsidR="00084157" w:rsidRPr="000C3D57" w:rsidRDefault="00084157" w:rsidP="00395B4E">
            <w:pPr>
              <w:spacing w:after="0" w:line="0" w:lineRule="atLeast"/>
              <w:ind w:right="57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  <w:lang w:eastAsia="zh-TW"/>
              </w:rPr>
            </w:pPr>
            <w:proofErr w:type="spellStart"/>
            <w:r w:rsidRPr="00084157">
              <w:rPr>
                <w:rFonts w:ascii="新細明體" w:eastAsia="新細明體" w:hAnsi="新細明體"/>
                <w:b/>
                <w:bCs/>
              </w:rPr>
              <w:t>照片拍攝地點</w:t>
            </w:r>
            <w:proofErr w:type="spellEnd"/>
          </w:p>
        </w:tc>
        <w:tc>
          <w:tcPr>
            <w:tcW w:w="2976" w:type="dxa"/>
            <w:vAlign w:val="center"/>
          </w:tcPr>
          <w:p w14:paraId="45F61DCC" w14:textId="77777777" w:rsidR="00084157" w:rsidRPr="00AE1F46" w:rsidRDefault="00084157" w:rsidP="00395B4E">
            <w:pPr>
              <w:spacing w:after="0" w:line="0" w:lineRule="atLeast"/>
              <w:jc w:val="both"/>
              <w:rPr>
                <w:rFonts w:ascii="新細明體" w:eastAsia="新細明體" w:hAnsi="新細明體" w:cs="Times New Roman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DE1EB23" w14:textId="77777777" w:rsidR="00084157" w:rsidRPr="000C3D57" w:rsidRDefault="00084157" w:rsidP="00395B4E">
            <w:pPr>
              <w:spacing w:after="0" w:line="0" w:lineRule="atLeast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  <w:lang w:eastAsia="zh-TW"/>
              </w:rPr>
            </w:pPr>
            <w:proofErr w:type="spellStart"/>
            <w:r w:rsidRPr="00084157">
              <w:rPr>
                <w:rFonts w:ascii="新細明體" w:eastAsia="新細明體" w:hAnsi="新細明體"/>
                <w:b/>
                <w:bCs/>
              </w:rPr>
              <w:t>拍攝年代</w:t>
            </w:r>
            <w:proofErr w:type="spellEnd"/>
          </w:p>
        </w:tc>
        <w:tc>
          <w:tcPr>
            <w:tcW w:w="3609" w:type="dxa"/>
            <w:gridSpan w:val="2"/>
            <w:vAlign w:val="center"/>
          </w:tcPr>
          <w:p w14:paraId="2F0650E4" w14:textId="3ACBA0FC" w:rsidR="00084157" w:rsidRPr="00AE1F46" w:rsidRDefault="00084157" w:rsidP="00395B4E">
            <w:pPr>
              <w:spacing w:after="0" w:line="0" w:lineRule="atLeast"/>
              <w:jc w:val="center"/>
              <w:rPr>
                <w:rFonts w:ascii="新細明體" w:eastAsia="新細明體" w:hAnsi="新細明體" w:cs="Times New Roman"/>
                <w:szCs w:val="24"/>
                <w:lang w:eastAsia="zh-TW"/>
              </w:rPr>
            </w:pPr>
            <w:r>
              <w:rPr>
                <w:sz w:val="24"/>
                <w:lang w:eastAsia="zh-TW"/>
              </w:rPr>
              <w:t>民國</w:t>
            </w:r>
            <w:r w:rsidRPr="002B0CFF"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4"/>
                <w:u w:val="single"/>
                <w:lang w:eastAsia="zh-TW"/>
              </w:rPr>
              <w:t xml:space="preserve">    </w:t>
            </w:r>
            <w:r w:rsidR="001441D4">
              <w:rPr>
                <w:rFonts w:ascii="新細明體" w:eastAsia="新細明體" w:hAnsi="新細明體" w:hint="eastAsia"/>
                <w:sz w:val="24"/>
                <w:u w:val="single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4"/>
                <w:u w:val="single"/>
                <w:lang w:eastAsia="zh-TW"/>
              </w:rPr>
              <w:t xml:space="preserve">           </w:t>
            </w:r>
            <w:r w:rsidRPr="002B0CFF"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年</w:t>
            </w:r>
          </w:p>
        </w:tc>
      </w:tr>
      <w:tr w:rsidR="00084157" w:rsidRPr="00117F02" w14:paraId="5AECD8BF" w14:textId="77777777" w:rsidTr="00395B4E">
        <w:trPr>
          <w:trHeight w:val="680"/>
          <w:jc w:val="center"/>
        </w:trPr>
        <w:tc>
          <w:tcPr>
            <w:tcW w:w="10027" w:type="dxa"/>
            <w:gridSpan w:val="5"/>
            <w:vAlign w:val="center"/>
          </w:tcPr>
          <w:p w14:paraId="3B30D1C9" w14:textId="77777777" w:rsidR="00084157" w:rsidRPr="00AE1F46" w:rsidRDefault="00084157" w:rsidP="00395B4E">
            <w:pPr>
              <w:spacing w:after="0" w:line="0" w:lineRule="atLeast"/>
              <w:jc w:val="center"/>
              <w:rPr>
                <w:rFonts w:ascii="新細明體" w:eastAsia="新細明體" w:hAnsi="新細明體" w:cs="Times New Roman"/>
                <w:szCs w:val="24"/>
                <w:lang w:eastAsia="zh-TW"/>
              </w:rPr>
            </w:pPr>
            <w:r w:rsidRPr="00084157">
              <w:rPr>
                <w:rFonts w:ascii="新細明體" w:eastAsia="新細明體" w:hAnsi="新細明體"/>
                <w:b/>
                <w:bCs/>
              </w:rPr>
              <w:t>照片主題簡述（50~200字）</w:t>
            </w:r>
          </w:p>
        </w:tc>
      </w:tr>
      <w:tr w:rsidR="00084157" w:rsidRPr="00117F02" w14:paraId="088A0FBF" w14:textId="77777777" w:rsidTr="00BB0BF7">
        <w:trPr>
          <w:trHeight w:val="4049"/>
          <w:jc w:val="center"/>
        </w:trPr>
        <w:tc>
          <w:tcPr>
            <w:tcW w:w="10027" w:type="dxa"/>
            <w:gridSpan w:val="5"/>
            <w:vAlign w:val="center"/>
          </w:tcPr>
          <w:p w14:paraId="4B43F13A" w14:textId="77777777" w:rsidR="00084157" w:rsidRDefault="00084157" w:rsidP="00395B4E">
            <w:pPr>
              <w:spacing w:after="0" w:line="0" w:lineRule="atLeast"/>
              <w:jc w:val="both"/>
              <w:rPr>
                <w:sz w:val="24"/>
                <w:lang w:eastAsia="zh-TW"/>
              </w:rPr>
            </w:pPr>
          </w:p>
        </w:tc>
      </w:tr>
      <w:tr w:rsidR="00084157" w:rsidRPr="00117F02" w14:paraId="32518C9C" w14:textId="77777777" w:rsidTr="00084157">
        <w:trPr>
          <w:trHeight w:val="3384"/>
          <w:jc w:val="center"/>
        </w:trPr>
        <w:tc>
          <w:tcPr>
            <w:tcW w:w="10027" w:type="dxa"/>
            <w:gridSpan w:val="5"/>
            <w:shd w:val="clear" w:color="auto" w:fill="auto"/>
            <w:vAlign w:val="center"/>
          </w:tcPr>
          <w:p w14:paraId="338AC56A" w14:textId="77777777" w:rsidR="00084157" w:rsidRPr="00117F02" w:rsidRDefault="00084157" w:rsidP="00395B4E">
            <w:pPr>
              <w:pStyle w:val="TableParagraph"/>
              <w:spacing w:line="0" w:lineRule="atLeast"/>
              <w:ind w:left="99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eastAsia="zh-TW"/>
              </w:rPr>
              <w:t>本人同意以下事項</w:t>
            </w:r>
            <w:r w:rsidRPr="00117F02"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eastAsia="zh-TW"/>
              </w:rPr>
              <w:t>：</w:t>
            </w:r>
          </w:p>
          <w:p w14:paraId="1D1A950D" w14:textId="185223F2" w:rsidR="00084157" w:rsidRPr="009A11E8" w:rsidRDefault="00084157" w:rsidP="009A11E8">
            <w:pPr>
              <w:ind w:leftChars="39" w:left="86"/>
              <w:rPr>
                <w:rFonts w:eastAsia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1. </w:t>
            </w:r>
            <w:r>
              <w:rPr>
                <w:lang w:eastAsia="zh-TW"/>
              </w:rPr>
              <w:t>本次參展之作品如涉及他人肖像、著作、著作財</w:t>
            </w: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產</w:t>
            </w:r>
            <w:r>
              <w:rPr>
                <w:rFonts w:ascii="MS Mincho" w:eastAsia="MS Mincho" w:hAnsi="MS Mincho" w:cs="MS Mincho" w:hint="eastAsia"/>
                <w:lang w:eastAsia="zh-TW"/>
              </w:rPr>
              <w:t>權，參加者須事前取得授權。</w:t>
            </w:r>
            <w:r>
              <w:rPr>
                <w:lang w:eastAsia="zh-TW"/>
              </w:rPr>
              <w:br/>
            </w:r>
            <w:r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2. </w:t>
            </w:r>
            <w:r>
              <w:rPr>
                <w:lang w:eastAsia="zh-TW"/>
              </w:rPr>
              <w:t>入選作品主辦單位有權用於活動展覽、紀錄出版、推廣等非營利用途，恕</w:t>
            </w:r>
            <w:proofErr w:type="gramStart"/>
            <w:r>
              <w:rPr>
                <w:lang w:eastAsia="zh-TW"/>
              </w:rPr>
              <w:t>不</w:t>
            </w:r>
            <w:proofErr w:type="gramEnd"/>
            <w:r>
              <w:rPr>
                <w:lang w:eastAsia="zh-TW"/>
              </w:rPr>
              <w:t>另付稿酬。</w:t>
            </w:r>
            <w:r>
              <w:rPr>
                <w:lang w:eastAsia="zh-TW"/>
              </w:rPr>
              <w:br/>
            </w:r>
            <w:r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3. </w:t>
            </w:r>
            <w:r>
              <w:rPr>
                <w:lang w:eastAsia="zh-TW"/>
              </w:rPr>
              <w:t>主辦單位保有活動</w:t>
            </w: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內</w:t>
            </w:r>
            <w:r>
              <w:rPr>
                <w:rFonts w:ascii="MS Mincho" w:eastAsia="MS Mincho" w:hAnsi="MS Mincho" w:cs="MS Mincho" w:hint="eastAsia"/>
                <w:lang w:eastAsia="zh-TW"/>
              </w:rPr>
              <w:t>容與參賽資格審</w:t>
            </w: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查</w:t>
            </w:r>
            <w:r>
              <w:rPr>
                <w:rFonts w:ascii="MS Mincho" w:eastAsia="MS Mincho" w:hAnsi="MS Mincho" w:cs="MS Mincho" w:hint="eastAsia"/>
                <w:lang w:eastAsia="zh-TW"/>
              </w:rPr>
              <w:t>、異動與解釋之權利。</w:t>
            </w:r>
          </w:p>
          <w:p w14:paraId="1FD4DFC7" w14:textId="77777777" w:rsidR="00084157" w:rsidRPr="006B09AB" w:rsidRDefault="00084157" w:rsidP="00395B4E">
            <w:pPr>
              <w:pStyle w:val="TableParagraph"/>
              <w:spacing w:line="0" w:lineRule="atLeast"/>
              <w:ind w:left="156" w:rightChars="71" w:right="156"/>
              <w:jc w:val="both"/>
              <w:rPr>
                <w:rFonts w:ascii="新細明體" w:eastAsia="新細明體" w:hAnsi="新細明體" w:cs="Times New Roman"/>
                <w:spacing w:val="-8"/>
                <w:sz w:val="24"/>
                <w:lang w:eastAsia="zh-TW"/>
              </w:rPr>
            </w:pPr>
            <w:r w:rsidRPr="006B09AB">
              <w:rPr>
                <w:rFonts w:ascii="新細明體" w:eastAsia="新細明體" w:hAnsi="新細明體" w:cs="Times New Roman"/>
                <w:szCs w:val="24"/>
                <w:lang w:eastAsia="zh-TW"/>
              </w:rPr>
              <w:t>□</w:t>
            </w:r>
            <w:r w:rsidRPr="006B09AB">
              <w:rPr>
                <w:rFonts w:ascii="新細明體" w:eastAsia="新細明體" w:hAnsi="新細明體" w:cs="Times New Roman" w:hint="eastAsia"/>
                <w:spacing w:val="-8"/>
                <w:sz w:val="24"/>
                <w:lang w:eastAsia="zh-TW"/>
              </w:rPr>
              <w:t>本人已知悉且瞭解上述事項並同意（若同意請勾選）。</w:t>
            </w:r>
          </w:p>
          <w:p w14:paraId="449996C8" w14:textId="77777777" w:rsidR="00084157" w:rsidRPr="000C3D57" w:rsidRDefault="00084157" w:rsidP="00395B4E">
            <w:pPr>
              <w:pStyle w:val="TableParagraph"/>
              <w:spacing w:line="0" w:lineRule="atLeast"/>
              <w:ind w:left="156" w:rightChars="71" w:right="156"/>
              <w:jc w:val="both"/>
              <w:rPr>
                <w:rFonts w:ascii="微軟正黑體" w:eastAsia="微軟正黑體" w:hAnsi="微軟正黑體" w:cs="Times New Roman"/>
                <w:spacing w:val="-8"/>
                <w:sz w:val="24"/>
                <w:lang w:eastAsia="zh-TW"/>
              </w:rPr>
            </w:pPr>
          </w:p>
          <w:p w14:paraId="533A470E" w14:textId="77777777" w:rsidR="00084157" w:rsidRDefault="00084157" w:rsidP="00395B4E">
            <w:pPr>
              <w:spacing w:after="0" w:line="0" w:lineRule="atLeast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  </w:t>
            </w:r>
            <w:r w:rsidRPr="00FA324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 xml:space="preserve">立同意書人 ：                           </w:t>
            </w:r>
            <w:r w:rsidRPr="00FA324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　　　　</w:t>
            </w:r>
            <w:r w:rsidRPr="00FA324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 xml:space="preserve"> （請</w:t>
            </w:r>
            <w:r w:rsidRPr="00FA324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本</w:t>
            </w:r>
            <w:r w:rsidRPr="00FA324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人簽名）</w:t>
            </w:r>
          </w:p>
          <w:p w14:paraId="7DC4BA1A" w14:textId="77777777" w:rsidR="00084157" w:rsidRDefault="00084157" w:rsidP="00395B4E">
            <w:pPr>
              <w:spacing w:after="0" w:line="0" w:lineRule="atLeast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  <w:p w14:paraId="7F24655D" w14:textId="77777777" w:rsidR="00084157" w:rsidRPr="000C3D57" w:rsidRDefault="00084157" w:rsidP="00395B4E">
            <w:pPr>
              <w:spacing w:after="0" w:line="0" w:lineRule="atLeast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proofErr w:type="spellStart"/>
            <w:r w:rsidRPr="00117F02">
              <w:rPr>
                <w:rFonts w:ascii="微軟正黑體" w:eastAsia="微軟正黑體" w:hAnsi="微軟正黑體" w:cs="Times New Roman"/>
                <w:szCs w:val="24"/>
              </w:rPr>
              <w:t>中華民</w:t>
            </w:r>
            <w:r w:rsidRPr="00117F02">
              <w:rPr>
                <w:rFonts w:ascii="微軟正黑體" w:eastAsia="微軟正黑體" w:hAnsi="微軟正黑體" w:cs="Times New Roman"/>
                <w:w w:val="95"/>
                <w:szCs w:val="24"/>
              </w:rPr>
              <w:t>國</w:t>
            </w:r>
            <w:proofErr w:type="spellEnd"/>
            <w:r w:rsidRPr="00117F02">
              <w:rPr>
                <w:rFonts w:ascii="微軟正黑體" w:eastAsia="微軟正黑體" w:hAnsi="微軟正黑體" w:cs="Times New Roman"/>
                <w:w w:val="95"/>
                <w:szCs w:val="24"/>
              </w:rPr>
              <w:t xml:space="preserve">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           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>月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    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>日</w:t>
            </w:r>
          </w:p>
        </w:tc>
      </w:tr>
    </w:tbl>
    <w:p w14:paraId="7355F594" w14:textId="77777777" w:rsidR="00084157" w:rsidRPr="00BB0BF7" w:rsidRDefault="00084157">
      <w:pPr>
        <w:rPr>
          <w:rFonts w:eastAsia="新細明體"/>
          <w:sz w:val="16"/>
          <w:szCs w:val="16"/>
          <w:lang w:eastAsia="zh-TW"/>
        </w:rPr>
      </w:pPr>
    </w:p>
    <w:sectPr w:rsidR="00084157" w:rsidRPr="00BB0BF7" w:rsidSect="00BB0BF7">
      <w:pgSz w:w="12240" w:h="15840"/>
      <w:pgMar w:top="1247" w:right="1077" w:bottom="124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112870"/>
    <w:multiLevelType w:val="hybridMultilevel"/>
    <w:tmpl w:val="5498B19C"/>
    <w:lvl w:ilvl="0" w:tplc="490A8558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12" w:hanging="480"/>
      </w:pPr>
    </w:lvl>
    <w:lvl w:ilvl="2" w:tplc="528C2A70">
      <w:start w:val="1"/>
      <w:numFmt w:val="decimal"/>
      <w:lvlText w:val="(%3)"/>
      <w:lvlJc w:val="left"/>
      <w:pPr>
        <w:ind w:left="13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num w:numId="1" w16cid:durableId="92288664">
    <w:abstractNumId w:val="8"/>
  </w:num>
  <w:num w:numId="2" w16cid:durableId="671448695">
    <w:abstractNumId w:val="6"/>
  </w:num>
  <w:num w:numId="3" w16cid:durableId="531651530">
    <w:abstractNumId w:val="5"/>
  </w:num>
  <w:num w:numId="4" w16cid:durableId="1478646565">
    <w:abstractNumId w:val="4"/>
  </w:num>
  <w:num w:numId="5" w16cid:durableId="845679234">
    <w:abstractNumId w:val="7"/>
  </w:num>
  <w:num w:numId="6" w16cid:durableId="2024361530">
    <w:abstractNumId w:val="3"/>
  </w:num>
  <w:num w:numId="7" w16cid:durableId="1735203795">
    <w:abstractNumId w:val="2"/>
  </w:num>
  <w:num w:numId="8" w16cid:durableId="1139107140">
    <w:abstractNumId w:val="1"/>
  </w:num>
  <w:num w:numId="9" w16cid:durableId="121657271">
    <w:abstractNumId w:val="0"/>
  </w:num>
  <w:num w:numId="10" w16cid:durableId="193003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4157"/>
    <w:rsid w:val="001441D4"/>
    <w:rsid w:val="0015074B"/>
    <w:rsid w:val="001F63BD"/>
    <w:rsid w:val="0029639D"/>
    <w:rsid w:val="002B0CFF"/>
    <w:rsid w:val="002B3198"/>
    <w:rsid w:val="00326F90"/>
    <w:rsid w:val="0044503D"/>
    <w:rsid w:val="008B3328"/>
    <w:rsid w:val="009A11E8"/>
    <w:rsid w:val="00AA1D8D"/>
    <w:rsid w:val="00AF28EA"/>
    <w:rsid w:val="00B47730"/>
    <w:rsid w:val="00BB0BF7"/>
    <w:rsid w:val="00CB0664"/>
    <w:rsid w:val="00F25A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FB6EB"/>
  <w14:defaultImageDpi w14:val="330"/>
  <w15:docId w15:val="{B1826120-354E-4AB1-8E23-2D7DDFF7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2B0CF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慧敏 彭</cp:lastModifiedBy>
  <cp:revision>2</cp:revision>
  <dcterms:created xsi:type="dcterms:W3CDTF">2025-06-04T00:17:00Z</dcterms:created>
  <dcterms:modified xsi:type="dcterms:W3CDTF">2025-06-04T00:17:00Z</dcterms:modified>
  <cp:category/>
</cp:coreProperties>
</file>